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2004基础与实例快学教程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2004基础与实例快学教程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本书出售、求购地址：https://www.jiaokey.com/book/detail/11299552.html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关键词搜索：https://www.jiaokey.com/tag/中文版Flash MX 2004基础与实例快学教程.html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