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如何影响顾客的购买决定</w:t>
      </w:r>
    </w:p>
    <w:p>
      <w:r>
        <w:rPr>
          <w:rFonts w:ascii="宋体" w:hAnsi="宋体" w:eastAsia="宋体"/>
          <w:sz w:val="24"/>
        </w:rPr>
        <w:t>（美）约翰·麦基恩（John Mckean）著；魏清江译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如何影响顾客的购买决定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（美）约翰·麦基恩（John Mckean）著；魏清江译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本书出售、求购地址：https://www.jiaokey.com/book/detail/11299609.html</w:t>
      </w:r>
    </w:p>
    <w:p>
      <w:r>
        <w:t>更多相关图书推荐：https://www.jiaokey.com</w:t>
      </w:r>
    </w:p>
    <w:p>
      <w:r>
        <w:t>（美）约翰·麦基恩（John Mckean）著；魏清江译 其他作品：https://www.jiaokey.com/tag/（美）约翰·麦基恩（John Mckean）著；魏清江译.html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关键词搜索：https://www.jiaokey.com/tag/如何影响顾客的购买决定.html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