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VCD拼装机检修技术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VCD拼装机检修技术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本书出售、求购地址：https://www.jiaokey.com/book/detail/11299704.html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关键词搜索：https://www.jiaokey.com/tag/VCD拼装机检修技术.html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