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作者：（英）赫·乔·韦尔斯著；孙家新，翁如琏，范与中译</w:t>
      </w:r>
    </w:p>
    <w:p>
      <w:r>
        <w:t>出版社：桂林：广西师范大学出版社</w:t>
      </w:r>
    </w:p>
    <w:p>
      <w:r>
        <w:t>出版日期：2002</w:t>
      </w:r>
    </w:p>
    <w:p>
      <w:r>
        <w:t>总页数：303</w:t>
      </w:r>
    </w:p>
    <w:p>
      <w:r>
        <w:t>更多请访问教客网: www.jiaokey.com</w:t>
      </w:r>
    </w:p>
    <w:p>
      <w:r>
        <w:t>时间机器 评论地址：https://www.jiaokey.com/book/detail/11299909.html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