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2000操作系统实践教程</w:t>
      </w:r>
    </w:p>
    <w:p>
      <w:r>
        <w:t>作者：郑骏等编；上海市计算机应用能力考核办公室编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Windows 2000操作系统实践教程 评论地址：https://www.jiaokey.com/book/detail/11300353.html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