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书名：新编Office 2000中文版四合一应用技能培训教程</w:t>
      </w:r>
    </w:p>
    <w:p>
      <w:r>
        <w:t>作者：陆玉，董淑红编著</w:t>
      </w:r>
    </w:p>
    <w:p>
      <w:r>
        <w:t>出版社：北京：海洋出版社</w:t>
      </w:r>
    </w:p>
    <w:p>
      <w:r>
        <w:t>出版日期：2004.01</w:t>
      </w:r>
    </w:p>
    <w:p>
      <w:r>
        <w:t>总页数：301</w:t>
      </w:r>
    </w:p>
    <w:p>
      <w:r>
        <w:t>更多请访问教客网: www.jiaokey.com</w:t>
      </w:r>
    </w:p>
    <w:p>
      <w:r>
        <w:t>新编Office 2000中文版四合一应用技能培训教程 评论地址：https://www.jiaokey.com/book/detail/11300386.html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