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书名：“刻”不容缓  光盘刻录手册</w:t>
      </w:r>
    </w:p>
    <w:p>
      <w:r>
        <w:t>作者：陈益材，陈章编著</w:t>
      </w:r>
    </w:p>
    <w:p>
      <w:r>
        <w:t>出版社：北京:海洋出版社,2004.04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“刻”不容缓  光盘刻录手册 评论地址：https://www.jiaokey.com/book/detail/11300489.html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