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书名：贯彻十六大精神努力开创教育改革发展新局面  学习十六大报告教育论述辅导读本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贯彻十六大精神努力开创教育改革发展新局面  学习十六大报告教育论述辅导读本 评论地址：https://www.jiaokey.com/book/detail/11300544.html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