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初中语文  第3册</w:t>
      </w:r>
    </w:p>
    <w:p>
      <w:r>
        <w:t>作者：师尼罗，关益成，张厚编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标准化训练与教学  初中语文  第3册 评论地址：https://www.jiaokey.com/book/detail/11300874.html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