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书名：综合实践活动课程国内外案例分享</w:t>
      </w:r>
    </w:p>
    <w:p>
      <w:r>
        <w:t>作者：郭元祥主编；何军华等编</w:t>
      </w:r>
    </w:p>
    <w:p>
      <w:r>
        <w:t>出版社：北京：高等教育出版社</w:t>
      </w:r>
    </w:p>
    <w:p>
      <w:r>
        <w:t>出版日期：2003</w:t>
      </w:r>
    </w:p>
    <w:p>
      <w:r>
        <w:t>总页数：217</w:t>
      </w:r>
    </w:p>
    <w:p>
      <w:r>
        <w:t>更多请访问教客网: www.jiaokey.com</w:t>
      </w:r>
    </w:p>
    <w:p>
      <w:r>
        <w:t>综合实践活动课程国内外案例分享 评论地址：https://www.jiaokey.com/book/detail/11301068.html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