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玩教育  美国妈妈这样教孩子</w:t>
      </w:r>
    </w:p>
    <w:p>
      <w:r>
        <w:rPr>
          <w:rFonts w:ascii="宋体" w:hAnsi="宋体" w:eastAsia="宋体"/>
          <w:sz w:val="24"/>
        </w:rPr>
        <w:t>（美）安妮·恩格尔哈德，（美）谢丽尔·沙利文著；李召存，安秋玲译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玩教育  美国妈妈这样教孩子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（美）安妮·恩格尔哈德，（美）谢丽尔·沙利文著；李召存，安秋玲译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本书出售、求购地址：https://www.jiaokey.com/book/detail/11301077.html</w:t>
      </w:r>
    </w:p>
    <w:p>
      <w:r>
        <w:t>更多相关图书推荐：https://www.jiaokey.com</w:t>
      </w:r>
    </w:p>
    <w:p>
      <w:r>
        <w:t>（美）安妮·恩格尔哈德，（美）谢丽尔·沙利文著；李召存，安秋玲译 其他作品：https://www.jiaokey.com/tag/（美）安妮·恩格尔哈德，（美）谢丽尔·沙利文著；李召存，安秋玲译.html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关键词搜索：https://www.jiaokey.com/tag/玩教育  美国妈妈这样教孩子.html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