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中国开发区文化建设</w:t>
      </w:r>
    </w:p>
    <w:p>
      <w:r>
        <w:rPr>
          <w:rFonts w:ascii="宋体" w:hAnsi="宋体" w:eastAsia="宋体"/>
          <w:sz w:val="24"/>
        </w:rPr>
        <w:t>储佩成，刘浩春主编；沈敖大，薛福泉副主编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中国开发区文化建设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储佩成，刘浩春主编；沈敖大，薛福泉副主编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本书出售、求购地址：https://www.jiaokey.com/book/detail/11301111.html</w:t>
      </w:r>
    </w:p>
    <w:p>
      <w:r>
        <w:t>更多相关图书推荐：https://www.jiaokey.com</w:t>
      </w:r>
    </w:p>
    <w:p>
      <w:r>
        <w:t>储佩成，刘浩春主编；沈敖大，薛福泉副主编 其他作品：https://www.jiaokey.com/tag/储佩成，刘浩春主编；沈敖大，薛福泉副主编.html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关键词搜索：https://www.jiaokey.com/tag/中国开发区文化建设.html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