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书名：象牙塔之痛  透视大学生迷惘与误区</w:t>
      </w:r>
    </w:p>
    <w:p>
      <w:r>
        <w:t>作者：白秋主编</w:t>
      </w:r>
    </w:p>
    <w:p>
      <w:r>
        <w:t>出版社：北京：中国财政经济出版社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象牙塔之痛  透视大学生迷惘与误区 评论地址：https://www.jiaokey.com/book/detail/11301141.html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