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代数  第3册  下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代数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本书出售、求购地址：https://www.jiaokey.com/book/detail/11301201.html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关键词搜索：https://www.jiaokey.com/tag/代数课-教案（教育）-初中.html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