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书名：幼儿园的开办与管理</w:t>
      </w:r>
    </w:p>
    <w:p>
      <w:r>
        <w:t>作者：（美）Dorothy June Sciarra，（美）Anne G.Dorsey著；张咏等译</w:t>
      </w:r>
    </w:p>
    <w:p>
      <w:r>
        <w:t>出版社：北京：中国轻工业出版社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幼儿园的开办与管理 评论地址：https://www.jiaokey.com/book/detail/11301251.html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