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全国中小学计算机课程试用教材 新编中学计算机学习教程 Windows版</w:t>
      </w:r>
    </w:p>
    <w:p>
      <w:r>
        <w:rPr>
          <w:rFonts w:ascii="宋体" w:hAnsi="宋体" w:eastAsia="宋体"/>
          <w:sz w:val="24"/>
        </w:rPr>
        <w:t>刘长虹主编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全国中小学计算机课程试用教材 新编中学计算机学习教程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计算机课-中学-教材  窗口软件，Windows 98-中学-教材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本书出售、求购地址：https://www.jiaokey.com/book/detail/11301348.html</w:t>
      </w:r>
    </w:p>
    <w:p>
      <w:r>
        <w:t>更多相关图书推荐：https://www.jiaokey.com</w:t>
      </w:r>
    </w:p>
    <w:p>
      <w:r>
        <w:t>刘长虹主编 其他作品：https://www.jiaokey.com/tag/刘长虹主编.html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关键词搜索：https://www.jiaokey.com/tag/计算机课-中学-教材  窗口软件，Windows 98-中学-教材.html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