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书名：中国耕地资源与可持续发展</w:t>
      </w:r>
    </w:p>
    <w:p>
      <w:r>
        <w:t>作者：林培主编</w:t>
      </w:r>
    </w:p>
    <w:p>
      <w:r>
        <w:t>出版社：南宁：广西科学技术出版社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中国耕地资源与可持续发展 评论地址：https://www.jiaokey.com/book/detail/11301515.html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