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风不吹，它睡了吗？  儿童提问的背后</w:t>
      </w:r>
    </w:p>
    <w:p>
      <w:r>
        <w:rPr>
          <w:rFonts w:ascii="宋体" w:hAnsi="宋体" w:eastAsia="宋体"/>
          <w:sz w:val="24"/>
        </w:rPr>
        <w:t>（德）阿明·克伦茨（Armin Krenz）著；王怀成译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29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18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290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风不吹，它睡了吗？  儿童提问的背后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（德）阿明·克伦茨（Armin Krenz）著；王怀成译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儿童教育(学科: 研究) 儿童教育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本书出售、求购地址：https://www.jiaokey.com/book/detail/11301814.html</w:t>
      </w:r>
    </w:p>
    <w:p>
      <w:r>
        <w:t>更多相关图书推荐：https://www.jiaokey.com</w:t>
      </w:r>
    </w:p>
    <w:p>
      <w:r>
        <w:t>（德）阿明·克伦茨（Armin Krenz）著；王怀成译 其他作品：https://www.jiaokey.com/tag/（德）阿明·克伦茨（Armin Krenz）著；王怀成译.html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关键词搜索：https://www.jiaokey.com/tag/儿童教育(学科: 研究) 儿童教育.html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