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心有阳光就灿烂  中学思想政治教学创新</w:t>
      </w:r>
    </w:p>
    <w:p>
      <w:r>
        <w:rPr>
          <w:rFonts w:ascii="宋体" w:hAnsi="宋体" w:eastAsia="宋体"/>
          <w:sz w:val="24"/>
        </w:rPr>
        <w:t>吴志贵，陈方梁主编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心有阳光就灿烂  中学思想政治教学创新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吴志贵，陈方梁主编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本书出售、求购地址：https://www.jiaokey.com/book/detail/11301889.html</w:t>
      </w:r>
    </w:p>
    <w:p>
      <w:r>
        <w:t>更多相关图书推荐：https://www.jiaokey.com</w:t>
      </w:r>
    </w:p>
    <w:p>
      <w:r>
        <w:t>吴志贵，陈方梁主编 其他作品：https://www.jiaokey.com/tag/吴志贵，陈方梁主编.html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关键词搜索：https://www.jiaokey.com/tag/心有阳光就灿烂  中学思想政治教学创新.html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