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思想政治  第5册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思想政治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本书出售、求购地址：https://www.jiaokey.com/book/detail/11301893.html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