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铁血豪情  惊爆内幕  缉毒大写真</w:t>
      </w:r>
    </w:p>
    <w:p>
      <w:r>
        <w:rPr>
          <w:rFonts w:ascii="宋体" w:hAnsi="宋体" w:eastAsia="宋体"/>
          <w:sz w:val="24"/>
        </w:rPr>
        <w:t>徐兵，孙强著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铁血豪情  惊爆内幕  缉毒大写真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本书出售、求购地址：https://www.jiaokey.com/book/detail/11301903.html</w:t>
      </w:r>
    </w:p>
    <w:p>
      <w:r>
        <w:t>更多相关图书推荐：https://www.jiaokey.com</w:t>
      </w:r>
    </w:p>
    <w:p>
      <w:r>
        <w:t>徐兵，孙强著 其他作品：https://www.jiaokey.com/tag/徐兵，孙强著.html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关键词搜索：https://www.jiaokey.com/tag/铁血豪情  惊爆内幕  缉毒大写真.html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