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孩子们，你们生活得怎样？</w:t>
      </w:r>
    </w:p>
    <w:p>
      <w:r>
        <w:rPr>
          <w:rFonts w:ascii="宋体" w:hAnsi="宋体" w:eastAsia="宋体"/>
          <w:sz w:val="24"/>
        </w:rPr>
        <w:t>（苏）Ш.А.阿莫纳什维利（Ш.А.Амонашвили）著；朱佩荣，高文译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孩子们，你们生活得怎样？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（苏）Ш.А.阿莫纳什维利（Ш.А.Амонашвили）著；朱佩荣，高文译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['孩子', '们', '，', '你们', '生活', '得', '怎样', '？']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本书出售、求购地址：https://www.jiaokey.com/book/detail/11301907.html</w:t>
      </w:r>
    </w:p>
    <w:p>
      <w:r>
        <w:t>更多相关图书推荐：https://www.jiaokey.com</w:t>
      </w:r>
    </w:p>
    <w:p>
      <w:r>
        <w:t>（苏）Ш.А.阿莫纳什维利（Ш.А.Амонашвили）著；朱佩荣，高文译 其他作品：https://www.jiaokey.com/tag/（苏）Ш.А.阿莫纳什维利（Ш.А.Амонашвили）著；朱佩荣，高文译.html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关键词搜索：https://www.jiaokey.com/tag/['孩子', '们', '，', '你们', '生活', '得', '怎样', '？'].html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