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书名：小学英语教学理念与教学示例</w:t>
      </w:r>
    </w:p>
    <w:p>
      <w:r>
        <w:t>作者：刘海涛主编；禹明编著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小学英语教学理念与教学示例 评论地址：https://www.jiaokey.com/book/detail/11301965.html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