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创新的特质与灵感  高创意人的早期发现与训练</w:t>
      </w:r>
    </w:p>
    <w:p>
      <w:r>
        <w:rPr>
          <w:rFonts w:ascii="宋体" w:hAnsi="宋体" w:eastAsia="宋体"/>
          <w:sz w:val="24"/>
        </w:rPr>
        <w:t>（美）简·皮尔托（Jane Piirto）著；陈昭仪，陈琦，张素华译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创新的特质与灵感  高创意人的早期发现与训练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（美）简·皮尔托（Jane Piirto）著；陈昭仪，陈琦，张素华译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本书出售、求购地址：https://www.jiaokey.com/book/detail/11301968.html</w:t>
      </w:r>
    </w:p>
    <w:p>
      <w:r>
        <w:t>更多相关图书推荐：https://www.jiaokey.com</w:t>
      </w:r>
    </w:p>
    <w:p>
      <w:r>
        <w:t>（美）简·皮尔托（Jane Piirto）著；陈昭仪，陈琦，张素华译 其他作品：https://www.jiaokey.com/tag/（美）简·皮尔托（Jane Piirto）著；陈昭仪，陈琦，张素华译.html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关键词搜索：https://www.jiaokey.com/tag/创新的特质与灵感  高创意人的早期发现与训练.html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