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书名：为教育提供充足的资源  教育经济学国际研讨会论文集</w:t>
      </w:r>
    </w:p>
    <w:p>
      <w:r>
        <w:t>作者：闵维方等主编</w:t>
      </w:r>
    </w:p>
    <w:p>
      <w:r>
        <w:t>出版社：北京：人民教育出版社</w:t>
      </w:r>
    </w:p>
    <w:p>
      <w:r>
        <w:t>出版日期：2003.02</w:t>
      </w:r>
    </w:p>
    <w:p>
      <w:r>
        <w:t>总页数：676</w:t>
      </w:r>
    </w:p>
    <w:p>
      <w:r>
        <w:t>更多请访问教客网: www.jiaokey.com</w:t>
      </w:r>
    </w:p>
    <w:p>
      <w:r>
        <w:t>为教育提供充足的资源  教育经济学国际研讨会论文集 评论地址：https://www.jiaokey.com/book/detail/11302105.html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