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规划环境影响评价方法及实例</w:t>
      </w:r>
    </w:p>
    <w:p>
      <w:r>
        <w:rPr>
          <w:rFonts w:ascii="宋体" w:hAnsi="宋体" w:eastAsia="宋体"/>
          <w:sz w:val="24"/>
        </w:rPr>
        <w:t>包存宽，陆雍森，尚金城等编著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规划环境影响评价方法及实例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包存宽，陆雍森，尚金城等编著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本书出售、求购地址：https://www.jiaokey.com/book/detail/11302521.html</w:t>
      </w:r>
    </w:p>
    <w:p>
      <w:r>
        <w:t>更多相关图书推荐：https://www.jiaokey.com</w:t>
      </w:r>
    </w:p>
    <w:p>
      <w:r>
        <w:t>包存宽，陆雍森，尚金城等编著 其他作品：https://www.jiaokey.com/tag/包存宽，陆雍森，尚金城等编著.html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关键词搜索：https://www.jiaokey.com/tag/规划环境影响评价方法及实例.html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