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书名：摄影师用光指南</w:t>
      </w:r>
    </w:p>
    <w:p>
      <w:r>
        <w:t>作者：（美）特德·施瓦茨等著；（美）迈克·波克林顿，（美）斯各特·谢菲尔德摄影；凌畹君译</w:t>
      </w:r>
    </w:p>
    <w:p>
      <w:r>
        <w:t>出版社：北京：西苑出版社</w:t>
      </w:r>
    </w:p>
    <w:p>
      <w:r>
        <w:t>出版日期：1999.11</w:t>
      </w:r>
    </w:p>
    <w:p>
      <w:r>
        <w:t>总页数：143</w:t>
      </w:r>
    </w:p>
    <w:p>
      <w:r>
        <w:t>更多请访问教客网: www.jiaokey.com</w:t>
      </w:r>
    </w:p>
    <w:p>
      <w:r>
        <w:t>摄影师用光指南 评论地址：https://www.jiaokey.com/book/detail/11302703.html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