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本书之外的法律协助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本书之外的法律协助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本书出售、求购地址：https://www.jiaokey.com/book/detail/11302802.html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本书之外的法律协助.html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