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个别法案  问题不在于你知道什么而在于你认识谁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个别法案  问题不在于你知道什么而在于你认识谁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本书出售、求购地址：https://www.jiaokey.com/book/detail/11302829.html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个别法案  问题不在于你知道什么而在于你认识谁.html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