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书名：狂禅  《无门关》镜诠</w:t>
      </w:r>
    </w:p>
    <w:p>
      <w:r>
        <w:t>作者：杨典著</w:t>
      </w:r>
    </w:p>
    <w:p>
      <w:r>
        <w:t>出版社：北京:当代世界出版社,2004.10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狂禅  《无门关》镜诠 评论地址：https://www.jiaokey.com/book/detail/11302928.html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