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书名：亚历山大东征传奇  从希腊到印度的帝国之梦</w:t>
      </w:r>
    </w:p>
    <w:p>
      <w:r>
        <w:t>作者：（英）迈克·伍德著；顾淑馨译</w:t>
      </w:r>
    </w:p>
    <w:p>
      <w:r>
        <w:t>出版社：北京：东方出版社</w:t>
      </w:r>
    </w:p>
    <w:p>
      <w:r>
        <w:t>出版日期：2004.03</w:t>
      </w:r>
    </w:p>
    <w:p>
      <w:r>
        <w:t>总页数：179</w:t>
      </w:r>
    </w:p>
    <w:p>
      <w:r>
        <w:t>更多请访问教客网: www.jiaokey.com</w:t>
      </w:r>
    </w:p>
    <w:p>
      <w:r>
        <w:t>亚历山大东征传奇  从希腊到印度的帝国之梦 评论地址：https://www.jiaokey.com/book/detail/11303024.html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