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书名：哲学的社会学：一种全球的学术变迁理论  上</w:t>
      </w:r>
    </w:p>
    <w:p>
      <w:r>
        <w:t>作者：（美）R·柯林斯著；吴琼 齐鹏 李志红译</w:t>
      </w:r>
    </w:p>
    <w:p>
      <w:r>
        <w:t>出版社：北京：新华出版社</w:t>
      </w:r>
    </w:p>
    <w:p>
      <w:r>
        <w:t>出版日期：2004.02</w:t>
      </w:r>
    </w:p>
    <w:p>
      <w:r>
        <w:t>总页数：674</w:t>
      </w:r>
    </w:p>
    <w:p>
      <w:r>
        <w:t>更多请访问教客网: www.jiaokey.com</w:t>
      </w:r>
    </w:p>
    <w:p>
      <w:r>
        <w:t>哲学的社会学：一种全球的学术变迁理论  上 评论地址：https://www.jiaokey.com/book/detail/11303116.html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