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书名：知道点中国历史  上</w:t>
      </w:r>
    </w:p>
    <w:p>
      <w:r>
        <w:t>作者：邱立坤著</w:t>
      </w:r>
    </w:p>
    <w:p>
      <w:r>
        <w:t>出版社：贵阳：贵州人民出版社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知道点中国历史  上 评论地址：https://www.jiaokey.com/book/detail/11303240.html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