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书名：司旺的爱情  法国情爱小说经典</w:t>
      </w:r>
    </w:p>
    <w:p>
      <w:r>
        <w:t>作者：（法）左拉，（法）普鲁斯特等著；王振孙等译</w:t>
      </w:r>
    </w:p>
    <w:p>
      <w:r>
        <w:t>出版社：上海：上海社会科学院出版社</w:t>
      </w:r>
    </w:p>
    <w:p>
      <w:r>
        <w:t>出版日期：2004.09</w:t>
      </w:r>
    </w:p>
    <w:p>
      <w:r>
        <w:t>总页数：284</w:t>
      </w:r>
    </w:p>
    <w:p>
      <w:r>
        <w:t>更多请访问教客网: www.jiaokey.com</w:t>
      </w:r>
    </w:p>
    <w:p>
      <w:r>
        <w:t>司旺的爱情  法国情爱小说经典 评论地址：https://www.jiaokey.com/book/detail/11303287.html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