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书名：五行绝算彩票  周易预测甲申乙酉年双色球</w:t>
      </w:r>
    </w:p>
    <w:p>
      <w:r>
        <w:t>作者：向洪甲著</w:t>
      </w:r>
    </w:p>
    <w:p>
      <w:r>
        <w:t>出版社：北京：中国商业出版社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五行绝算彩票  周易预测甲申乙酉年双色球 评论地址：https://www.jiaokey.com/book/detail/11303442.html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