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做事靠手段  做人靠手腕  成大事者不可不知的49条生存法则  世界上最有效的做事与做人法则</w:t>
      </w:r>
    </w:p>
    <w:p>
      <w:r>
        <w:rPr>
          <w:rFonts w:ascii="宋体" w:hAnsi="宋体" w:eastAsia="宋体"/>
          <w:sz w:val="24"/>
        </w:rPr>
        <w:t>王照著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3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做事靠手段  做人靠手腕  成大事者不可不知的49条生存法则  世界上最有效的做事与做人法则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成功心理学 成功心理学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本书出售、求购地址：https://www.jiaokey.com/book/detail/11303489.html</w:t>
      </w:r>
    </w:p>
    <w:p>
      <w:r>
        <w:t>更多相关图书推荐：https://www.jiaokey.com</w:t>
      </w:r>
    </w:p>
    <w:p>
      <w:r>
        <w:t>王照著 其他作品：https://www.jiaokey.com/tag/王照著.html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关键词搜索：https://www.jiaokey.com/tag/成功心理学 成功心理学.html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