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书名：校本课程的探索与实践</w:t>
      </w:r>
    </w:p>
    <w:p>
      <w:r>
        <w:t>作者：田冬主编</w:t>
      </w:r>
    </w:p>
    <w:p>
      <w:r>
        <w:t>出版社：沈阳：辽宁民族出版社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校本课程的探索与实践 评论地址：https://www.jiaokey.com/book/detail/11303660.html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