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书名：中国刑法案例与学理研究  第4卷  侵犯公民人身权利·民主权利罪  侵犯财产罪</w:t>
      </w:r>
    </w:p>
    <w:p>
      <w:r>
        <w:t>作者：赵秉志主编；刘志伟等撰稿</w:t>
      </w:r>
    </w:p>
    <w:p>
      <w:r>
        <w:t>出版社：北京:法律出版社,2004.09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中国刑法案例与学理研究  第4卷  侵犯公民人身权利·民主权利罪  侵犯财产罪 评论地址：https://www.jiaokey.com/book/detail/11303758.html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