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书名：梅森探案集  俏佳人  吠犬疑案  第2版</w:t>
      </w:r>
    </w:p>
    <w:p>
      <w:r>
        <w:t>作者：（美）厄尔·斯坦利·加德纳著；汤静，潘蔚娟，范丽京译</w:t>
      </w:r>
    </w:p>
    <w:p>
      <w:r>
        <w:t>出版社：北京:文化艺术出版社,2003.04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梅森探案集  俏佳人  吠犬疑案  第2版 评论地址：https://www.jiaokey.com/book/detail/11304263.html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