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书名：曼侬·莱斯戈</w:t>
      </w:r>
    </w:p>
    <w:p>
      <w:r>
        <w:t>作者：（法）普莱沃著；罗瑜译</w:t>
      </w:r>
    </w:p>
    <w:p>
      <w:r>
        <w:t>出版社：桂林:漓江出版社,1996.07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曼侬·莱斯戈 评论地址：https://www.jiaokey.com/book/detail/11304399.html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