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书名：中国古陶瓷标本  福建漳窑</w:t>
      </w:r>
    </w:p>
    <w:p>
      <w:r>
        <w:t>作者：叶文程主编；吴其生著</w:t>
      </w:r>
    </w:p>
    <w:p>
      <w:r>
        <w:t>出版社：广州:岭南美术出版社,2002.11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中国古陶瓷标本  福建漳窑 评论地址：https://www.jiaokey.com/book/detail/11304423.html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