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MicrosoftR Outlook 2002疑难解答案例</w:t>
      </w:r>
    </w:p>
    <w:p>
      <w:r>
        <w:rPr>
          <w:rFonts w:ascii="宋体" w:hAnsi="宋体" w:eastAsia="宋体"/>
          <w:sz w:val="24"/>
        </w:rPr>
        <w:t>（美）唐·吉尔伯特（D. Gilbert）著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MicrosoftR Outlook 2002疑难解答案例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（美）唐·吉尔伯特（D. Gilbert）著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本书出售、求购地址：https://www.jiaokey.com/book/detail/11304549.html</w:t>
      </w:r>
    </w:p>
    <w:p>
      <w:r>
        <w:t>更多相关图书推荐：https://www.jiaokey.com</w:t>
      </w:r>
    </w:p>
    <w:p>
      <w:r>
        <w:t>（美）唐·吉尔伯特（D. Gilbert）著 其他作品：https://www.jiaokey.com/tag/（美）唐·吉尔伯特（D. Gilbert）著.html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关键词搜索：https://www.jiaokey.com/tag/MicrosoftR Outlook 2002疑难解答案例.html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