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家庭装潢精华  2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本书出售、求购地址：https://www.jiaokey.com/book/detail/11304582.html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关键词搜索：https://www.jiaokey.com/tag/家庭装潢精华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