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书名：中国历史上的著名文学家  1  群星璀灿  青少年版</w:t>
      </w:r>
    </w:p>
    <w:p>
      <w:r>
        <w:t>作者：冯克诚，王海燕主编</w:t>
      </w:r>
    </w:p>
    <w:p>
      <w:r>
        <w:t>出版社：西宁:青海人民出版社,1997.11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中国历史上的著名文学家  1  群星璀灿  青少年版 评论地址：https://www.jiaokey.com/book/detail/11304745.html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