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书名：诸神死了  背教者尤利安</w:t>
      </w:r>
    </w:p>
    <w:p>
      <w:r>
        <w:t>作者：（俄）梅列日科夫斯基著（Д.Мережковский），谢翰如译</w:t>
      </w:r>
    </w:p>
    <w:p>
      <w:r>
        <w:t>出版社：沈阳：辽宁教育出版社</w:t>
      </w:r>
    </w:p>
    <w:p>
      <w:r>
        <w:t>出版日期：1997.03</w:t>
      </w:r>
    </w:p>
    <w:p>
      <w:r>
        <w:t>总页数：379</w:t>
      </w:r>
    </w:p>
    <w:p>
      <w:r>
        <w:t>更多请访问教客网: www.jiaokey.com</w:t>
      </w:r>
    </w:p>
    <w:p>
      <w:r>
        <w:t>诸神死了  背教者尤利安 评论地址：https://www.jiaokey.com/book/detail/11304945.html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