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书名：致天下有情人  59篇甜美的情感历程</w:t>
      </w:r>
    </w:p>
    <w:p>
      <w:r>
        <w:t>作者：（美）杰克·坎菲尔（Jack Canfield）等编著；王志峰绘画；阮贞桦译</w:t>
      </w:r>
    </w:p>
    <w:p>
      <w:r>
        <w:t>出版社：北京:现代出版社,2002.11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致天下有情人  59篇甜美的情感历程 评论地址：https://www.jiaokey.com/book/detail/11304982.html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