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书名：死卵</w:t>
      </w:r>
    </w:p>
    <w:p>
      <w:r>
        <w:t>作者：（英）布莱恩·拉姆利（Brian Lumley）著；孙金霞，韩红雨译</w:t>
      </w:r>
    </w:p>
    <w:p>
      <w:r>
        <w:t>出版社：石家庄:花山文艺出版社,2003.08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死卵 评论地址：https://www.jiaokey.com/book/detail/11305029.html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