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书名：炼金术士  上</w:t>
      </w:r>
    </w:p>
    <w:p>
      <w:r>
        <w:t>作者：（英）彼德·詹姆斯著；潘琳，安允涛，葛淑雁，李新英译</w:t>
      </w:r>
    </w:p>
    <w:p>
      <w:r>
        <w:t>出版社：北京：群众出版社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炼金术士  上 评论地址：https://www.jiaokey.com/book/detail/11305030.html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