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书名：五笔输入法快速录入一点即通</w:t>
      </w:r>
    </w:p>
    <w:p>
      <w:r>
        <w:t>作者：黄英，晏兵编著</w:t>
      </w:r>
    </w:p>
    <w:p>
      <w:r>
        <w:t>出版社：重庆：重庆大学出版社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五笔输入法快速录入一点即通 评论地址：https://www.jiaokey.com/book/detail/11305237.html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