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书名：Delphi数据库系统开发实例与解析</w:t>
      </w:r>
    </w:p>
    <w:p>
      <w:r>
        <w:t>作者：张瀚文，齐锦刚，王建中编</w:t>
      </w:r>
    </w:p>
    <w:p>
      <w:r>
        <w:t>出版社：</w:t>
      </w:r>
    </w:p>
    <w:p>
      <w:r>
        <w:t>出版日期：2003.11</w:t>
      </w:r>
    </w:p>
    <w:p>
      <w:r>
        <w:t>总页数：431</w:t>
      </w:r>
    </w:p>
    <w:p>
      <w:r>
        <w:t>更多请访问教客网: www.jiaokey.com</w:t>
      </w:r>
    </w:p>
    <w:p>
      <w:r>
        <w:t>Delphi数据库系统开发实例与解析 评论地址：https://www.jiaokey.com/book/detail/11305243.html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